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 of the economy that is not directly in the governments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 of the economy that the government controls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makes products and sells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using too much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buys products but has choice on what they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openly sponsored, non personal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money brought in by performing a service or selling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comes from the greek word for "running of a household"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organized way to meet the needs and wants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water, potash, uranium, natural gas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blending parts of market economies and planned economies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wind, hydropower, solar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much of the product a seller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able to preserve something for the next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study and management of exchange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david's tea, ethical bean, ben and jerrys, the body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wants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democratic republic of congo, south sudan, Malawi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canada, US, UK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stock of money,supplies,staff and other assests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economy crossword</dc:title>
  <dcterms:created xsi:type="dcterms:W3CDTF">2021-10-11T05:58:26Z</dcterms:created>
  <dcterms:modified xsi:type="dcterms:W3CDTF">2021-10-11T05:58:26Z</dcterms:modified>
</cp:coreProperties>
</file>