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human resources-workers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system, in which a central authority makes most of the major decisions about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Revenue of a company minus the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and services sold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organization, especially a business, or a difficult and important plan, especially one that will earn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makes goods using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Machinery, equipment and money for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system, in which decisions are made by individuals,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Human, natural, and capital resources used to produce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and services brought into a country from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terms</dc:title>
  <dcterms:created xsi:type="dcterms:W3CDTF">2021-10-11T05:58:01Z</dcterms:created>
  <dcterms:modified xsi:type="dcterms:W3CDTF">2021-10-11T05:58:01Z</dcterms:modified>
</cp:coreProperties>
</file>