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limited supply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in a business or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gov. orders stopping trade with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where there are no tariffs among participating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economy in which the govt. decides what and how goods and services will be produced, distributed, 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businesses can operate without too many rules from the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determines the price people pay for items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economy in which customs and habits of the past decide what and how goods and services are produce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characteristics of command and market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factories, machines,technologies,buildings,and property needed for a business to operate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goods availabale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economy in which customs and habbits of the past decide what and how good and services will be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limit placed on the number of imports that may enter a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</dc:title>
  <dcterms:created xsi:type="dcterms:W3CDTF">2021-10-11T05:57:30Z</dcterms:created>
  <dcterms:modified xsi:type="dcterms:W3CDTF">2021-10-11T05:57:30Z</dcterms:modified>
</cp:coreProperties>
</file>