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organisms live in a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tempature in a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that produces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 inviroment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longer alive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dry place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that consumes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gets eaten by another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eats another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very cold biome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2021-10-11T05:58:35Z</dcterms:created>
  <dcterms:modified xsi:type="dcterms:W3CDTF">2021-10-11T05:58:35Z</dcterms:modified>
</cp:coreProperties>
</file>