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struggle between organisms to survive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hunts another organisms for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of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habitat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organisms that brakes down wast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surroundings of an animal, plant,or person,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rely on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make their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home of a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are killed for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2021-10-11T05:58:48Z</dcterms:created>
  <dcterms:modified xsi:type="dcterms:W3CDTF">2021-10-11T05:58:48Z</dcterms:modified>
</cp:coreProperties>
</file>