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</w:t>
      </w:r>
    </w:p>
    <w:p>
      <w:pPr>
        <w:pStyle w:val="Questions"/>
      </w:pPr>
      <w:r>
        <w:t xml:space="preserve">1. ESCESYSMTO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OODF CAHNI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FODO PDRAYIM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ECOPSRDRU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OOSPRCEMDSE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UMSMTULAI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AIMTASSPRI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MMEOLAINSCMS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YOMSSBSII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GYNEER STNARFRE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TNLOSAOIPPU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HSTO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PANTL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AEBITACR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FUNGI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ecosystems    </w:t>
      </w:r>
      <w:r>
        <w:t xml:space="preserve">   food chain    </w:t>
      </w:r>
      <w:r>
        <w:t xml:space="preserve">   food pyramid    </w:t>
      </w:r>
      <w:r>
        <w:t xml:space="preserve">   producers    </w:t>
      </w:r>
      <w:r>
        <w:t xml:space="preserve">   decomposers    </w:t>
      </w:r>
      <w:r>
        <w:t xml:space="preserve">   mutualism    </w:t>
      </w:r>
      <w:r>
        <w:t xml:space="preserve">   parasitism    </w:t>
      </w:r>
      <w:r>
        <w:t xml:space="preserve">   commensalism    </w:t>
      </w:r>
      <w:r>
        <w:t xml:space="preserve">   symbiosis    </w:t>
      </w:r>
      <w:r>
        <w:t xml:space="preserve">   energy transfer    </w:t>
      </w:r>
      <w:r>
        <w:t xml:space="preserve">   populations    </w:t>
      </w:r>
      <w:r>
        <w:t xml:space="preserve">   host    </w:t>
      </w:r>
      <w:r>
        <w:t xml:space="preserve">   plant    </w:t>
      </w:r>
      <w:r>
        <w:t xml:space="preserve">   bacteria    </w:t>
      </w:r>
      <w:r>
        <w:t xml:space="preserve">   fungi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</dc:title>
  <dcterms:created xsi:type="dcterms:W3CDTF">2021-10-11T05:57:28Z</dcterms:created>
  <dcterms:modified xsi:type="dcterms:W3CDTF">2021-10-11T05:57:28Z</dcterms:modified>
</cp:coreProperties>
</file>