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matter    </w:t>
      </w:r>
      <w:r>
        <w:t xml:space="preserve">   ciliates    </w:t>
      </w:r>
      <w:r>
        <w:t xml:space="preserve">   flagellates    </w:t>
      </w:r>
      <w:r>
        <w:t xml:space="preserve">   habitat    </w:t>
      </w:r>
      <w:r>
        <w:t xml:space="preserve">   abiotic    </w:t>
      </w:r>
      <w:r>
        <w:t xml:space="preserve">   biotic    </w:t>
      </w:r>
      <w:r>
        <w:t xml:space="preserve">   conjugate    </w:t>
      </w:r>
      <w:r>
        <w:t xml:space="preserve">   mitigate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2021-10-11T05:58:07Z</dcterms:created>
  <dcterms:modified xsi:type="dcterms:W3CDTF">2021-10-11T05:58:07Z</dcterms:modified>
</cp:coreProperties>
</file>