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Warming    </w:t>
      </w:r>
      <w:r>
        <w:t xml:space="preserve">   Ultraviolet rays    </w:t>
      </w:r>
      <w:r>
        <w:t xml:space="preserve">   Trophic level    </w:t>
      </w:r>
      <w:r>
        <w:t xml:space="preserve">   Trees    </w:t>
      </w:r>
      <w:r>
        <w:t xml:space="preserve">   Statues    </w:t>
      </w:r>
      <w:r>
        <w:t xml:space="preserve">   Producer    </w:t>
      </w:r>
      <w:r>
        <w:t xml:space="preserve">   Pollution    </w:t>
      </w:r>
      <w:r>
        <w:t xml:space="preserve">   Plants    </w:t>
      </w:r>
      <w:r>
        <w:t xml:space="preserve">   Photosynthesis    </w:t>
      </w:r>
      <w:r>
        <w:t xml:space="preserve">   Pests    </w:t>
      </w:r>
      <w:r>
        <w:t xml:space="preserve">   Pesticides    </w:t>
      </w:r>
      <w:r>
        <w:t xml:space="preserve">   Ozone    </w:t>
      </w:r>
      <w:r>
        <w:t xml:space="preserve">   Oxygen    </w:t>
      </w:r>
      <w:r>
        <w:t xml:space="preserve">   Organism    </w:t>
      </w:r>
      <w:r>
        <w:t xml:space="preserve">   Oil rigs    </w:t>
      </w:r>
      <w:r>
        <w:t xml:space="preserve">   Interdependency    </w:t>
      </w:r>
      <w:r>
        <w:t xml:space="preserve">   Human waste    </w:t>
      </w:r>
      <w:r>
        <w:t xml:space="preserve">   Human interference    </w:t>
      </w:r>
      <w:r>
        <w:t xml:space="preserve">   Greenhouse    </w:t>
      </w:r>
      <w:r>
        <w:t xml:space="preserve">   Global warming    </w:t>
      </w:r>
      <w:r>
        <w:t xml:space="preserve">   Fossil fuels    </w:t>
      </w:r>
      <w:r>
        <w:t xml:space="preserve">   Farmers    </w:t>
      </w:r>
      <w:r>
        <w:t xml:space="preserve">   Eutrophication    </w:t>
      </w:r>
      <w:r>
        <w:t xml:space="preserve">   Energy    </w:t>
      </w:r>
      <w:r>
        <w:t xml:space="preserve">   Ecosystem    </w:t>
      </w:r>
      <w:r>
        <w:t xml:space="preserve">   Drink    </w:t>
      </w:r>
      <w:r>
        <w:t xml:space="preserve">   Diseases    </w:t>
      </w:r>
      <w:r>
        <w:t xml:space="preserve">   Consumer    </w:t>
      </w:r>
      <w:r>
        <w:t xml:space="preserve">   Concentration    </w:t>
      </w:r>
      <w:r>
        <w:t xml:space="preserve">   CFCs    </w:t>
      </w:r>
      <w:r>
        <w:t xml:space="preserve">   Carbon dioxide    </w:t>
      </w:r>
      <w:r>
        <w:t xml:space="preserve">   Bioindicator    </w:t>
      </w:r>
      <w:r>
        <w:t xml:space="preserve">   Bioaccumulation    </w:t>
      </w:r>
      <w:r>
        <w:t xml:space="preserve">   Antarctica    </w:t>
      </w:r>
      <w:r>
        <w:t xml:space="preserve">   Animals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2021-10-11T05:58:30Z</dcterms:created>
  <dcterms:modified xsi:type="dcterms:W3CDTF">2021-10-11T05:58:30Z</dcterms:modified>
</cp:coreProperties>
</file>