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Gets energy by breaking down dead producers/consumers.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food chains in an ecosystem are linked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female part where the pollen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 pollen.  Insect pollinated = short and stiff.  Wind = dangles outside of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nucleus from a male and female sex cell join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Contains seeds, develops into a fruit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 that photosynthesizes.  First in a food chain.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organisms of the same species living in a given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transfer of pollen from the anther to the stigma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 in insect pollinated flowers (to attract them)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2021-10-11T05:58:29Z</dcterms:created>
  <dcterms:modified xsi:type="dcterms:W3CDTF">2021-10-11T05:58:29Z</dcterms:modified>
</cp:coreProperties>
</file>