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symbiotic relationship in which one species benefits and the other species is neither harmed nor benefited.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organisms that live close together and the environment in which they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role and position a species has in its environment, including all biotic and abiotic parts of the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feed on producers or consumers, and return nutrients to the surrounding soil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is not capable of making its own food and must obtain food for energy by eating other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symbiotic relationship in which both species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green plants use chlorophyll to produce food energy from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recycling oxygen back and forth from the atmosphere, organisms, and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of an ecosystem that are not and never were,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of an ecosystem that are or were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inter-related food chains.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2021-10-11T05:58:40Z</dcterms:created>
  <dcterms:modified xsi:type="dcterms:W3CDTF">2021-10-11T05:58:40Z</dcterms:modified>
</cp:coreProperties>
</file>