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plants    </w:t>
      </w:r>
      <w:r>
        <w:t xml:space="preserve">   sunlight    </w:t>
      </w:r>
      <w:r>
        <w:t xml:space="preserve">   fungi    </w:t>
      </w:r>
      <w:r>
        <w:t xml:space="preserve">   bacteria    </w:t>
      </w:r>
      <w:r>
        <w:t xml:space="preserve">   lizard    </w:t>
      </w:r>
      <w:r>
        <w:t xml:space="preserve">   guinea fowl    </w:t>
      </w:r>
      <w:r>
        <w:t xml:space="preserve">   lion    </w:t>
      </w:r>
      <w:r>
        <w:t xml:space="preserve">   frog    </w:t>
      </w:r>
      <w:r>
        <w:t xml:space="preserve">   consumers    </w:t>
      </w:r>
      <w:r>
        <w:t xml:space="preserve">   decomposers    </w:t>
      </w:r>
      <w:r>
        <w:t xml:space="preserve">   ecosystem    </w:t>
      </w:r>
      <w:r>
        <w:t xml:space="preserve">   foodweb    </w:t>
      </w:r>
      <w:r>
        <w:t xml:space="preserve">   grassland    </w:t>
      </w:r>
      <w:r>
        <w:t xml:space="preserve">   microorganisms    </w:t>
      </w:r>
      <w:r>
        <w:t xml:space="preserve">   nonliving    </w:t>
      </w:r>
      <w:r>
        <w:t xml:space="preserve">   poaching    </w:t>
      </w:r>
      <w:r>
        <w:t xml:space="preserve">   producers    </w:t>
      </w:r>
      <w:r>
        <w:t xml:space="preserve">   river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food webs</dc:title>
  <dcterms:created xsi:type="dcterms:W3CDTF">2021-10-11T05:59:06Z</dcterms:created>
  <dcterms:modified xsi:type="dcterms:W3CDTF">2021-10-11T05:59:06Z</dcterms:modified>
</cp:coreProperties>
</file>