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is killed and eating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provides all the things an organism needs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a parasite lives in 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meat 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all the food chains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struggle of organisms for the same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living and nonliving things in an area and their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that lives in or on another organism and gets its food from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 of one species that live in an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an environment that is alive or was alive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kills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repeated movement of carbon through the environment in different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that surrounds an organism and influences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of energy and matter in a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2021-10-11T05:57:57Z</dcterms:created>
  <dcterms:modified xsi:type="dcterms:W3CDTF">2021-10-11T05:57:57Z</dcterms:modified>
</cp:coreProperties>
</file>