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Endings</w:t>
      </w:r>
    </w:p>
    <w:p>
      <w:pPr>
        <w:pStyle w:val="Questions"/>
      </w:pPr>
      <w:r>
        <w:t xml:space="preserve">1. HUMDME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ATDPEPR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ANEPDLN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DCPLAEP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EDRGADG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DUEGHG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TPEPID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LPYDAE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DIEXF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BPDUEM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EDPETT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PDEJUM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PRDPDOE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hummed    </w:t>
      </w:r>
      <w:r>
        <w:t xml:space="preserve">   trapped    </w:t>
      </w:r>
      <w:r>
        <w:t xml:space="preserve">   planned    </w:t>
      </w:r>
      <w:r>
        <w:t xml:space="preserve">   clapped    </w:t>
      </w:r>
      <w:r>
        <w:t xml:space="preserve">   dragged    </w:t>
      </w:r>
      <w:r>
        <w:t xml:space="preserve">   hugged    </w:t>
      </w:r>
      <w:r>
        <w:t xml:space="preserve">   tipped    </w:t>
      </w:r>
      <w:r>
        <w:t xml:space="preserve">   played    </w:t>
      </w:r>
      <w:r>
        <w:t xml:space="preserve">   fixed    </w:t>
      </w:r>
      <w:r>
        <w:t xml:space="preserve">   bumped    </w:t>
      </w:r>
      <w:r>
        <w:t xml:space="preserve">   petted    </w:t>
      </w:r>
      <w:r>
        <w:t xml:space="preserve">   jumped    </w:t>
      </w:r>
      <w:r>
        <w:t xml:space="preserve">   dropped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Endings</dc:title>
  <dcterms:created xsi:type="dcterms:W3CDTF">2021-10-11T05:59:33Z</dcterms:created>
  <dcterms:modified xsi:type="dcterms:W3CDTF">2021-10-11T05:59:33Z</dcterms:modified>
</cp:coreProperties>
</file>