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-ed and -ing ending</w:t>
      </w:r>
    </w:p>
    <w:p>
      <w:pPr>
        <w:pStyle w:val="Questions"/>
      </w:pPr>
      <w:r>
        <w:t xml:space="preserve">1. EKIDL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KKNCINOG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RDNIIG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SGNUI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NGASETI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HECSDA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IESLPDL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MKAING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DAKSE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INHDIG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BEDKA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NPGHIO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EGNESPLI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INSDANGT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IXMDE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LOSDCE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-ed and -ing ending</dc:title>
  <dcterms:created xsi:type="dcterms:W3CDTF">2021-10-10T23:46:42Z</dcterms:created>
  <dcterms:modified xsi:type="dcterms:W3CDTF">2021-10-10T23:46:42Z</dcterms:modified>
</cp:coreProperties>
</file>