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-ed ( /d/, /t/ or /id/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captured    </w:t>
      </w:r>
      <w:r>
        <w:t xml:space="preserve">   divided    </w:t>
      </w:r>
      <w:r>
        <w:t xml:space="preserve">   investigated    </w:t>
      </w:r>
      <w:r>
        <w:t xml:space="preserve">   knocked    </w:t>
      </w:r>
      <w:r>
        <w:t xml:space="preserve">   looked    </w:t>
      </w:r>
      <w:r>
        <w:t xml:space="preserve">   released    </w:t>
      </w:r>
      <w:r>
        <w:t xml:space="preserve">   remembered    </w:t>
      </w:r>
      <w:r>
        <w:t xml:space="preserve">   shaped    </w:t>
      </w:r>
      <w:r>
        <w:t xml:space="preserve">   started    </w:t>
      </w:r>
      <w:r>
        <w:t xml:space="preserve">   turned    </w:t>
      </w:r>
      <w:r>
        <w:t xml:space="preserve">   wanted    </w:t>
      </w:r>
      <w:r>
        <w:t xml:space="preserve">   watched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-ed ( /d/, /t/ or /id/ )</dc:title>
  <dcterms:created xsi:type="dcterms:W3CDTF">2021-10-10T23:47:53Z</dcterms:created>
  <dcterms:modified xsi:type="dcterms:W3CDTF">2021-10-10T23:47:53Z</dcterms:modified>
</cp:coreProperties>
</file>