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-ed 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liked    </w:t>
      </w:r>
      <w:r>
        <w:t xml:space="preserve">   fixed    </w:t>
      </w:r>
      <w:r>
        <w:t xml:space="preserve">   hoped    </w:t>
      </w:r>
      <w:r>
        <w:t xml:space="preserve">   missed    </w:t>
      </w:r>
      <w:r>
        <w:t xml:space="preserve">   melted    </w:t>
      </w:r>
      <w:r>
        <w:t xml:space="preserve">   heated    </w:t>
      </w:r>
      <w:r>
        <w:t xml:space="preserve">   called    </w:t>
      </w:r>
      <w:r>
        <w:t xml:space="preserve">   spilled    </w:t>
      </w:r>
      <w:r>
        <w:t xml:space="preserve">   folded    </w:t>
      </w:r>
      <w:r>
        <w:t xml:space="preserve">   stayed    </w:t>
      </w:r>
      <w:r>
        <w:t xml:space="preserve">   needed    </w:t>
      </w:r>
      <w:r>
        <w:t xml:space="preserve">   filled    </w:t>
      </w:r>
      <w:r>
        <w:t xml:space="preserve">   played    </w:t>
      </w:r>
      <w:r>
        <w:t xml:space="preserve">   waited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-ed ending</dc:title>
  <dcterms:created xsi:type="dcterms:W3CDTF">2021-10-10T23:47:09Z</dcterms:created>
  <dcterms:modified xsi:type="dcterms:W3CDTF">2021-10-10T23:47:09Z</dcterms:modified>
</cp:coreProperties>
</file>