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-ed ending words</w:t>
      </w:r>
    </w:p>
    <w:p>
      <w:pPr>
        <w:pStyle w:val="Questions"/>
      </w:pPr>
      <w:r>
        <w:t xml:space="preserve">1. DPEHOPC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LDLACE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IVDERRA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CEITNDO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DMDAGEA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EERYDCLC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POTSPED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EUTNDRRE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KEWLAD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ESALID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chopped    </w:t>
      </w:r>
      <w:r>
        <w:t xml:space="preserve">   called    </w:t>
      </w:r>
      <w:r>
        <w:t xml:space="preserve">   arrived    </w:t>
      </w:r>
      <w:r>
        <w:t xml:space="preserve">   noticed    </w:t>
      </w:r>
      <w:r>
        <w:t xml:space="preserve">   damaged    </w:t>
      </w:r>
      <w:r>
        <w:t xml:space="preserve">   recycled    </w:t>
      </w:r>
      <w:r>
        <w:t xml:space="preserve">   stopped    </w:t>
      </w:r>
      <w:r>
        <w:t xml:space="preserve">   returned    </w:t>
      </w:r>
      <w:r>
        <w:t xml:space="preserve">   walked    </w:t>
      </w:r>
      <w:r>
        <w:t xml:space="preserve">   sailed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-ed ending words</dc:title>
  <dcterms:created xsi:type="dcterms:W3CDTF">2021-10-10T23:47:23Z</dcterms:created>
  <dcterms:modified xsi:type="dcterms:W3CDTF">2021-10-10T23:47:23Z</dcterms:modified>
</cp:coreProperties>
</file>