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TROTTED    </w:t>
      </w:r>
      <w:r>
        <w:t xml:space="preserve">   PEEPED    </w:t>
      </w:r>
      <w:r>
        <w:t xml:space="preserve">   JUMPED    </w:t>
      </w:r>
      <w:r>
        <w:t xml:space="preserve">   REMEMBERED    </w:t>
      </w:r>
      <w:r>
        <w:t xml:space="preserve">   SHELTERED    </w:t>
      </w:r>
      <w:r>
        <w:t xml:space="preserve">   WHISPERED    </w:t>
      </w:r>
      <w:r>
        <w:t xml:space="preserve">   SHOUTED    </w:t>
      </w:r>
      <w:r>
        <w:t xml:space="preserve">   PRAYED    </w:t>
      </w:r>
      <w:r>
        <w:t xml:space="preserve">   TALKED    </w:t>
      </w:r>
      <w:r>
        <w:t xml:space="preserve">   PLAYED    </w:t>
      </w:r>
      <w:r>
        <w:t xml:space="preserve">   WALKED    </w:t>
      </w:r>
      <w:r>
        <w:t xml:space="preserve">   LOOKED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endings</dc:title>
  <dcterms:created xsi:type="dcterms:W3CDTF">2021-10-11T05:58:08Z</dcterms:created>
  <dcterms:modified xsi:type="dcterms:W3CDTF">2021-10-11T05:58:08Z</dcterms:modified>
</cp:coreProperties>
</file>