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licked    </w:t>
      </w:r>
      <w:r>
        <w:t xml:space="preserve">   picked    </w:t>
      </w:r>
      <w:r>
        <w:t xml:space="preserve">   kicked    </w:t>
      </w:r>
      <w:r>
        <w:t xml:space="preserve">   pumped    </w:t>
      </w:r>
      <w:r>
        <w:t xml:space="preserve">   played    </w:t>
      </w:r>
      <w:r>
        <w:t xml:space="preserve">   cleaned    </w:t>
      </w:r>
      <w:r>
        <w:t xml:space="preserve">   shouted    </w:t>
      </w:r>
      <w:r>
        <w:t xml:space="preserve">   hugged    </w:t>
      </w:r>
      <w:r>
        <w:t xml:space="preserve">   mixed    </w:t>
      </w:r>
      <w:r>
        <w:t xml:space="preserve">   walked    </w:t>
      </w:r>
      <w:r>
        <w:t xml:space="preserve">   cooked    </w:t>
      </w:r>
      <w:r>
        <w:t xml:space="preserve">   looked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endings</dc:title>
  <dcterms:created xsi:type="dcterms:W3CDTF">2021-10-11T05:58:23Z</dcterms:created>
  <dcterms:modified xsi:type="dcterms:W3CDTF">2021-10-11T05:58:23Z</dcterms:modified>
</cp:coreProperties>
</file>