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baked    </w:t>
      </w:r>
      <w:r>
        <w:t xml:space="preserve">   banged    </w:t>
      </w:r>
      <w:r>
        <w:t xml:space="preserve">   chopped    </w:t>
      </w:r>
      <w:r>
        <w:t xml:space="preserve">   dried    </w:t>
      </w:r>
      <w:r>
        <w:t xml:space="preserve">   drummed    </w:t>
      </w:r>
      <w:r>
        <w:t xml:space="preserve">   handed    </w:t>
      </w:r>
      <w:r>
        <w:t xml:space="preserve">   knotted    </w:t>
      </w:r>
      <w:r>
        <w:t xml:space="preserve">   rocked    </w:t>
      </w:r>
      <w:r>
        <w:t xml:space="preserve">   snipped    </w:t>
      </w:r>
      <w:r>
        <w:t xml:space="preserve">   sorted    </w:t>
      </w:r>
      <w:r>
        <w:t xml:space="preserve">   spied    </w:t>
      </w:r>
      <w:r>
        <w:t xml:space="preserve">   spilled    </w:t>
      </w:r>
      <w:r>
        <w:t xml:space="preserve">   sulked    </w:t>
      </w:r>
      <w:r>
        <w:t xml:space="preserve">   timed    </w:t>
      </w:r>
      <w:r>
        <w:t xml:space="preserve">   waved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endings</dc:title>
  <dcterms:created xsi:type="dcterms:W3CDTF">2021-10-11T05:58:41Z</dcterms:created>
  <dcterms:modified xsi:type="dcterms:W3CDTF">2021-10-11T05:58:41Z</dcterms:modified>
</cp:coreProperties>
</file>