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walked    </w:t>
      </w:r>
      <w:r>
        <w:t xml:space="preserve">   sacked    </w:t>
      </w:r>
      <w:r>
        <w:t xml:space="preserve">   rocked    </w:t>
      </w:r>
      <w:r>
        <w:t xml:space="preserve">   pressed    </w:t>
      </w:r>
      <w:r>
        <w:t xml:space="preserve">   picked    </w:t>
      </w:r>
      <w:r>
        <w:t xml:space="preserve">   passed    </w:t>
      </w:r>
      <w:r>
        <w:t xml:space="preserve">   packed    </w:t>
      </w:r>
      <w:r>
        <w:t xml:space="preserve">   dumped    </w:t>
      </w:r>
      <w:r>
        <w:t xml:space="preserve">   crossed    </w:t>
      </w:r>
      <w:r>
        <w:t xml:space="preserve">   camped    </w:t>
      </w:r>
      <w:r>
        <w:t xml:space="preserve">   called    </w:t>
      </w:r>
      <w:r>
        <w:t xml:space="preserve">   blocked    </w:t>
      </w:r>
      <w:r>
        <w:t xml:space="preserve">   asked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endings</dc:title>
  <dcterms:created xsi:type="dcterms:W3CDTF">2021-10-10T23:47:02Z</dcterms:created>
  <dcterms:modified xsi:type="dcterms:W3CDTF">2021-10-10T23:47:02Z</dcterms:modified>
</cp:coreProperties>
</file>