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et em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let    </w:t>
      </w:r>
      <w:r>
        <w:t xml:space="preserve">   wet    </w:t>
      </w:r>
      <w:r>
        <w:t xml:space="preserve">   met    </w:t>
      </w:r>
      <w:r>
        <w:t xml:space="preserve">   jet    </w:t>
      </w:r>
      <w:r>
        <w:t xml:space="preserve">   get    </w:t>
      </w:r>
      <w:r>
        <w:t xml:space="preserve">   pet    </w:t>
      </w:r>
      <w:r>
        <w:t xml:space="preserve">   them    </w:t>
      </w:r>
      <w:r>
        <w:t xml:space="preserve">   hem    </w:t>
      </w:r>
      <w:r>
        <w:t xml:space="preserve">   fed    </w:t>
      </w:r>
      <w:r>
        <w:t xml:space="preserve">   red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et em spellings</dc:title>
  <dcterms:created xsi:type="dcterms:W3CDTF">2021-10-11T05:59:41Z</dcterms:created>
  <dcterms:modified xsi:type="dcterms:W3CDTF">2021-10-11T05:59:41Z</dcterms:modified>
</cp:coreProperties>
</file>