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&amp; 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interfering    </w:t>
      </w:r>
      <w:r>
        <w:t xml:space="preserve">   interfered    </w:t>
      </w:r>
      <w:r>
        <w:t xml:space="preserve">   magnifying    </w:t>
      </w:r>
      <w:r>
        <w:t xml:space="preserve">   magnified    </w:t>
      </w:r>
      <w:r>
        <w:t xml:space="preserve">   answering    </w:t>
      </w:r>
      <w:r>
        <w:t xml:space="preserve">   answered    </w:t>
      </w:r>
      <w:r>
        <w:t xml:space="preserve">   interesting    </w:t>
      </w:r>
      <w:r>
        <w:t xml:space="preserve">   entertaining    </w:t>
      </w:r>
      <w:r>
        <w:t xml:space="preserve">   inspiring    </w:t>
      </w:r>
      <w:r>
        <w:t xml:space="preserve">   rating    </w:t>
      </w:r>
      <w:r>
        <w:t xml:space="preserve">   frightening    </w:t>
      </w:r>
      <w:r>
        <w:t xml:space="preserve">   scaring    </w:t>
      </w:r>
      <w:r>
        <w:t xml:space="preserve">   coloring    </w:t>
      </w:r>
      <w:r>
        <w:t xml:space="preserve">   running    </w:t>
      </w:r>
      <w:r>
        <w:t xml:space="preserve">   carving    </w:t>
      </w:r>
      <w:r>
        <w:t xml:space="preserve">   swimming    </w:t>
      </w:r>
      <w:r>
        <w:t xml:space="preserve">   referred    </w:t>
      </w:r>
      <w:r>
        <w:t xml:space="preserve">   baked    </w:t>
      </w:r>
      <w:r>
        <w:t xml:space="preserve">   honked    </w:t>
      </w:r>
      <w:r>
        <w:t xml:space="preserve">   raked    </w:t>
      </w:r>
      <w:r>
        <w:t xml:space="preserve">   designed    </w:t>
      </w:r>
      <w:r>
        <w:t xml:space="preserve">   abolished    </w:t>
      </w:r>
      <w:r>
        <w:t xml:space="preserve">   blessed    </w:t>
      </w:r>
      <w:r>
        <w:t xml:space="preserve">   haunted    </w:t>
      </w:r>
      <w:r>
        <w:t xml:space="preserve">   finished    </w:t>
      </w:r>
      <w:r>
        <w:t xml:space="preserve">   longed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&amp; ing words</dc:title>
  <dcterms:created xsi:type="dcterms:W3CDTF">2021-10-11T05:58:09Z</dcterms:created>
  <dcterms:modified xsi:type="dcterms:W3CDTF">2021-10-11T05:58:09Z</dcterms:modified>
</cp:coreProperties>
</file>