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kemper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dismembered    </w:t>
      </w:r>
      <w:r>
        <w:t xml:space="preserve">   head    </w:t>
      </w:r>
      <w:r>
        <w:t xml:space="preserve">   hiding    </w:t>
      </w:r>
      <w:r>
        <w:t xml:space="preserve">   eight counts    </w:t>
      </w:r>
      <w:r>
        <w:t xml:space="preserve">   schizophrenia    </w:t>
      </w:r>
      <w:r>
        <w:t xml:space="preserve">   illness    </w:t>
      </w:r>
      <w:r>
        <w:t xml:space="preserve">   abuse    </w:t>
      </w:r>
      <w:r>
        <w:t xml:space="preserve">   killer    </w:t>
      </w:r>
      <w:r>
        <w:t xml:space="preserve">   grandparents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kemper</dc:title>
  <dcterms:created xsi:type="dcterms:W3CDTF">2021-10-11T05:58:37Z</dcterms:created>
  <dcterms:modified xsi:type="dcterms:W3CDTF">2021-10-11T05:58:37Z</dcterms:modified>
</cp:coreProperties>
</file>