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sheeran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eraser    </w:t>
      </w:r>
      <w:r>
        <w:t xml:space="preserve">   save my self    </w:t>
      </w:r>
      <w:r>
        <w:t xml:space="preserve">   new man    </w:t>
      </w:r>
      <w:r>
        <w:t xml:space="preserve">   lego house    </w:t>
      </w:r>
      <w:r>
        <w:t xml:space="preserve">   shape of you    </w:t>
      </w:r>
      <w:r>
        <w:t xml:space="preserve">   thinking out loud    </w:t>
      </w:r>
      <w:r>
        <w:t xml:space="preserve">   photograph    </w:t>
      </w:r>
      <w:r>
        <w:t xml:space="preserve">   dive    </w:t>
      </w:r>
      <w:r>
        <w:t xml:space="preserve">   i see fire    </w:t>
      </w:r>
      <w:r>
        <w:t xml:space="preserve">   supermarket flowers    </w:t>
      </w:r>
      <w:r>
        <w:t xml:space="preserve">   harts dont break around hear    </w:t>
      </w:r>
      <w:r>
        <w:t xml:space="preserve">   galway girl    </w:t>
      </w:r>
      <w:r>
        <w:t xml:space="preserve">   happier    </w:t>
      </w:r>
      <w:r>
        <w:t xml:space="preserve">   perfect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</dc:title>
  <dcterms:created xsi:type="dcterms:W3CDTF">2021-10-11T05:59:21Z</dcterms:created>
  <dcterms:modified xsi:type="dcterms:W3CDTF">2021-10-11T05:59:21Z</dcterms:modified>
</cp:coreProperties>
</file>