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save my seif    </w:t>
      </w:r>
      <w:r>
        <w:t xml:space="preserve">   photograph    </w:t>
      </w:r>
      <w:r>
        <w:t xml:space="preserve">   eraser    </w:t>
      </w:r>
      <w:r>
        <w:t xml:space="preserve">   river    </w:t>
      </w:r>
      <w:r>
        <w:t xml:space="preserve">   supermarket flowers    </w:t>
      </w:r>
      <w:r>
        <w:t xml:space="preserve">   shape of you    </w:t>
      </w:r>
      <w:r>
        <w:t xml:space="preserve">   barcelona    </w:t>
      </w:r>
      <w:r>
        <w:t xml:space="preserve">   new man    </w:t>
      </w:r>
      <w:r>
        <w:t xml:space="preserve">   dive    </w:t>
      </w:r>
      <w:r>
        <w:t xml:space="preserve">   divide    </w:t>
      </w:r>
      <w:r>
        <w:t xml:space="preserve">   galway girl    </w:t>
      </w:r>
      <w:r>
        <w:t xml:space="preserve">   harts dont break aroun hear    </w:t>
      </w:r>
      <w:r>
        <w:t xml:space="preserve">   carsle on the hill    </w:t>
      </w:r>
      <w:r>
        <w:t xml:space="preserve">   i see fire    </w:t>
      </w:r>
      <w:r>
        <w:t xml:space="preserve">   happier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sheeran</dc:title>
  <dcterms:created xsi:type="dcterms:W3CDTF">2021-10-11T05:59:23Z</dcterms:created>
  <dcterms:modified xsi:type="dcterms:W3CDTF">2021-10-11T05:59:23Z</dcterms:modified>
</cp:coreProperties>
</file>