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sizzahandz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specialty of edward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decoration on jim's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joyce's dress when edward is cutting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kim's little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family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decade the movie was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 breed near edward during the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peg's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peg's hat when she first finds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peg's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kim's boyfriend early in the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sizzahandz</dc:title>
  <dcterms:created xsi:type="dcterms:W3CDTF">2021-10-11T06:00:02Z</dcterms:created>
  <dcterms:modified xsi:type="dcterms:W3CDTF">2021-10-11T06:00:02Z</dcterms:modified>
</cp:coreProperties>
</file>