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'ed'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added    </w:t>
      </w:r>
      <w:r>
        <w:t xml:space="preserve">   called    </w:t>
      </w:r>
      <w:r>
        <w:t xml:space="preserve">   counted    </w:t>
      </w:r>
      <w:r>
        <w:t xml:space="preserve">   covered    </w:t>
      </w:r>
      <w:r>
        <w:t xml:space="preserve">   ended    </w:t>
      </w:r>
      <w:r>
        <w:t xml:space="preserve">   helped    </w:t>
      </w:r>
      <w:r>
        <w:t xml:space="preserve">   jumped    </w:t>
      </w:r>
      <w:r>
        <w:t xml:space="preserve">   kicked    </w:t>
      </w:r>
      <w:r>
        <w:t xml:space="preserve">   looked    </w:t>
      </w:r>
      <w:r>
        <w:t xml:space="preserve">   melted    </w:t>
      </w:r>
      <w:r>
        <w:t xml:space="preserve">   opened    </w:t>
      </w:r>
      <w:r>
        <w:t xml:space="preserve">   picked    </w:t>
      </w:r>
      <w:r>
        <w:t xml:space="preserve">   played    </w:t>
      </w:r>
      <w:r>
        <w:t xml:space="preserve">   shocked    </w:t>
      </w:r>
      <w:r>
        <w:t xml:space="preserve">   smelled    </w:t>
      </w:r>
      <w:r>
        <w:t xml:space="preserve">   spilled    </w:t>
      </w:r>
      <w:r>
        <w:t xml:space="preserve">   started    </w:t>
      </w:r>
      <w:r>
        <w:t xml:space="preserve">   tested    </w:t>
      </w:r>
      <w:r>
        <w:t xml:space="preserve">   turned    </w:t>
      </w:r>
      <w:r>
        <w:t xml:space="preserve">   walked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'ed' suffix</dc:title>
  <dcterms:created xsi:type="dcterms:W3CDTF">2021-10-10T23:48:10Z</dcterms:created>
  <dcterms:modified xsi:type="dcterms:W3CDTF">2021-10-10T23:48:10Z</dcterms:modified>
</cp:coreProperties>
</file>