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'ed'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kindhearted    </w:t>
      </w:r>
      <w:r>
        <w:t xml:space="preserve">   entered    </w:t>
      </w:r>
      <w:r>
        <w:t xml:space="preserve">   judged    </w:t>
      </w:r>
      <w:r>
        <w:t xml:space="preserve">   dated    </w:t>
      </w:r>
      <w:r>
        <w:t xml:space="preserve">   fixed    </w:t>
      </w:r>
      <w:r>
        <w:t xml:space="preserve">   ripped    </w:t>
      </w:r>
      <w:r>
        <w:t xml:space="preserve">   boiled    </w:t>
      </w:r>
      <w:r>
        <w:t xml:space="preserve">   blitzed    </w:t>
      </w:r>
      <w:r>
        <w:t xml:space="preserve">   skilled    </w:t>
      </w:r>
      <w:r>
        <w:t xml:space="preserve">   concerned    </w:t>
      </w:r>
      <w:r>
        <w:t xml:space="preserve">   delighted    </w:t>
      </w:r>
      <w:r>
        <w:t xml:space="preserve">   challenged    </w:t>
      </w:r>
      <w:r>
        <w:t xml:space="preserve">   determined    </w:t>
      </w:r>
      <w:r>
        <w:t xml:space="preserve">   interested    </w:t>
      </w:r>
      <w:r>
        <w:t xml:space="preserve">   discovered    </w:t>
      </w:r>
      <w:r>
        <w:t xml:space="preserve">   supervised    </w:t>
      </w:r>
      <w:r>
        <w:t xml:space="preserve">   tasted    </w:t>
      </w:r>
      <w:r>
        <w:t xml:space="preserve">   joked    </w:t>
      </w:r>
      <w:r>
        <w:t xml:space="preserve">   shared    </w:t>
      </w:r>
      <w:r>
        <w:t xml:space="preserve">   pasted    </w:t>
      </w:r>
      <w:r>
        <w:t xml:space="preserve">   used    </w:t>
      </w:r>
      <w:r>
        <w:t xml:space="preserve">   phoned    </w:t>
      </w:r>
      <w:r>
        <w:t xml:space="preserve">   smiled    </w:t>
      </w:r>
      <w:r>
        <w:t xml:space="preserve">   loved    </w:t>
      </w:r>
      <w:r>
        <w:t xml:space="preserve">   agreed    </w:t>
      </w:r>
      <w:r>
        <w:t xml:space="preserve">   served    </w:t>
      </w:r>
      <w:r>
        <w:t xml:space="preserve">   slipped    </w:t>
      </w:r>
      <w:r>
        <w:t xml:space="preserve">   tripped    </w:t>
      </w:r>
      <w:r>
        <w:t xml:space="preserve">   wrapped    </w:t>
      </w:r>
      <w:r>
        <w:t xml:space="preserve">   jogged    </w:t>
      </w:r>
      <w:r>
        <w:t xml:space="preserve">   spotted    </w:t>
      </w:r>
      <w:r>
        <w:t xml:space="preserve">   dropped    </w:t>
      </w:r>
      <w:r>
        <w:t xml:space="preserve">   planned    </w:t>
      </w:r>
      <w:r>
        <w:t xml:space="preserve">   shopped    </w:t>
      </w:r>
      <w:r>
        <w:t xml:space="preserve">   sobbed    </w:t>
      </w:r>
      <w:r>
        <w:t xml:space="preserve">   grabbed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'ed' words</dc:title>
  <dcterms:created xsi:type="dcterms:W3CDTF">2021-10-10T23:48:31Z</dcterms:created>
  <dcterms:modified xsi:type="dcterms:W3CDTF">2021-10-10T23:48:31Z</dcterms:modified>
</cp:coreProperties>
</file>