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paint a picture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respect from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restaurant, to say that people will be sitting at the table when they come, they put a sign that says...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assurance of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guess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something very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done it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-ed words</dc:title>
  <dcterms:created xsi:type="dcterms:W3CDTF">2021-10-10T23:47:04Z</dcterms:created>
  <dcterms:modified xsi:type="dcterms:W3CDTF">2021-10-10T23:47:04Z</dcterms:modified>
</cp:coreProperties>
</file>