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edible arrangements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apples    </w:t>
      </w:r>
      <w:r>
        <w:t xml:space="preserve">   cakes    </w:t>
      </w:r>
      <w:r>
        <w:t xml:space="preserve">   candy    </w:t>
      </w:r>
      <w:r>
        <w:t xml:space="preserve">   chicken    </w:t>
      </w:r>
      <w:r>
        <w:t xml:space="preserve">   chocolate chip cookies    </w:t>
      </w:r>
      <w:r>
        <w:t xml:space="preserve">   collard greens    </w:t>
      </w:r>
      <w:r>
        <w:t xml:space="preserve">   cookies    </w:t>
      </w:r>
      <w:r>
        <w:t xml:space="preserve">   fish    </w:t>
      </w:r>
      <w:r>
        <w:t xml:space="preserve">   frog legs    </w:t>
      </w:r>
      <w:r>
        <w:t xml:space="preserve">   hamburgers    </w:t>
      </w:r>
      <w:r>
        <w:t xml:space="preserve">   lasagna    </w:t>
      </w:r>
      <w:r>
        <w:t xml:space="preserve">   oranges    </w:t>
      </w:r>
      <w:r>
        <w:t xml:space="preserve">   oreos    </w:t>
      </w:r>
      <w:r>
        <w:t xml:space="preserve">   pasta salad    </w:t>
      </w:r>
      <w:r>
        <w:t xml:space="preserve">   pies    </w:t>
      </w:r>
      <w:r>
        <w:t xml:space="preserve">   ribs    </w:t>
      </w:r>
      <w:r>
        <w:t xml:space="preserve">   spaghetti    </w:t>
      </w:r>
      <w:r>
        <w:t xml:space="preserve">   sweet potato pies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edible arrangements</dc:title>
  <dcterms:created xsi:type="dcterms:W3CDTF">2021-10-11T06:00:18Z</dcterms:created>
  <dcterms:modified xsi:type="dcterms:W3CDTF">2021-10-11T06:00:18Z</dcterms:modified>
</cp:coreProperties>
</file>