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11-18, children go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year is divided into three time the people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is in charge of a school is called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childrenstart school when they are five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finished university and has a degree is called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officially make someone leave a school or other organization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practice of training people to obey ruler or a code of behaviour, using punisment to corret disobedience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examine and make corrections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is taught by onether, especially a schoolchild or student in relation to a teacher.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after a child and teach them how to behave</w:t>
            </w:r>
          </w:p>
        </w:tc>
      </w:tr>
    </w:tbl>
    <w:p>
      <w:pPr>
        <w:pStyle w:val="WordBankSmall"/>
      </w:pPr>
      <w:r>
        <w:t xml:space="preserve">   bring up    </w:t>
      </w:r>
      <w:r>
        <w:t xml:space="preserve">   head    </w:t>
      </w:r>
      <w:r>
        <w:t xml:space="preserve">   graduate    </w:t>
      </w:r>
      <w:r>
        <w:t xml:space="preserve">   secondary     </w:t>
      </w:r>
      <w:r>
        <w:t xml:space="preserve">   discipline    </w:t>
      </w:r>
      <w:r>
        <w:t xml:space="preserve">   expelled    </w:t>
      </w:r>
      <w:r>
        <w:t xml:space="preserve">   pupils    </w:t>
      </w:r>
      <w:r>
        <w:t xml:space="preserve">   term    </w:t>
      </w:r>
      <w:r>
        <w:t xml:space="preserve">   revise    </w:t>
      </w:r>
      <w:r>
        <w:t xml:space="preserve">   primary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</dc:title>
  <dcterms:created xsi:type="dcterms:W3CDTF">2021-10-11T06:00:06Z</dcterms:created>
  <dcterms:modified xsi:type="dcterms:W3CDTF">2021-10-11T06:00:06Z</dcterms:modified>
</cp:coreProperties>
</file>