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employment    </w:t>
      </w:r>
      <w:r>
        <w:t xml:space="preserve">   income    </w:t>
      </w:r>
      <w:r>
        <w:t xml:space="preserve">   literacy    </w:t>
      </w:r>
      <w:r>
        <w:t xml:space="preserve">   understanding    </w:t>
      </w:r>
      <w:r>
        <w:t xml:space="preserve">   potential    </w:t>
      </w:r>
      <w:r>
        <w:t xml:space="preserve">   productive    </w:t>
      </w:r>
      <w:r>
        <w:t xml:space="preserve">   empowers    </w:t>
      </w:r>
      <w:r>
        <w:t xml:space="preserve">   developed    </w:t>
      </w:r>
      <w:r>
        <w:t xml:space="preserve">   developing    </w:t>
      </w:r>
      <w:r>
        <w:t xml:space="preserve">   available    </w:t>
      </w:r>
      <w:r>
        <w:t xml:space="preserve">   sanitation    </w:t>
      </w:r>
      <w:r>
        <w:t xml:space="preserve">   unaware    </w:t>
      </w:r>
      <w:r>
        <w:t xml:space="preserve">   opportunities    </w:t>
      </w:r>
      <w:r>
        <w:t xml:space="preserve">   SES    </w:t>
      </w:r>
      <w:r>
        <w:t xml:space="preserve">   health promotion    </w:t>
      </w:r>
      <w:r>
        <w:t xml:space="preserve">   knowledge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2021-10-11T05:59:11Z</dcterms:created>
  <dcterms:modified xsi:type="dcterms:W3CDTF">2021-10-11T05:59:11Z</dcterms:modified>
</cp:coreProperties>
</file>