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trunk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warm-blooded animal, with hair that more or less covers its body and that feeds its young milk produced by mammary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kills and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bighorn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natural resources in a way that assures their continuing availability to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permanent hard, bony growth projecting from the head of certain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is killed and eaten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having been removed from existence; gone forever.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application of scientific knowledge and technical skills to conserve, protect, enhance, or extend the value of the wildlife resource and its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hard, bony, branched growth projecting from the head of certain mammals, which falls off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which is in danger of extinction throughout all or a significant portion of its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male bighorn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trunk</dc:title>
  <dcterms:created xsi:type="dcterms:W3CDTF">2021-10-11T05:59:17Z</dcterms:created>
  <dcterms:modified xsi:type="dcterms:W3CDTF">2021-10-11T05:59:17Z</dcterms:modified>
</cp:coreProperties>
</file>