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educazione alimentare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rappresenta la principale componente inorganica del corpo 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termine generico che indica la presenza di riduzione del peso corporeo e di carenze alimentari che persistono a lungo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sono i più importanti per la produzione di energia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acqua, sali minerali e ........ sono sostanze nutritizie essenziali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può essere basale o energetico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diminuzione del volume di un organo causata dalla diminuzione di volume delle cellule che lo compongono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peso corporeo compreso nell'intervallo di normalità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sono i grassi strutturali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 sono calcio, ferro, potassio e magnesio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gli elementi del 1° e 2° gruppo sono un'ottima fonte di .... ad alto valore biologico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fanno parte di questa categoria i carboidrati, le proteine, i grassi e l'acqua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sono provocati da una cattiva alimentazione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ridotta attività di contrazione delle fibre muscolari di un organo o di un fascio muscolare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ogni elemento è costituito da più ..... che legandosi tra loro determinano le caratteristiche degli alimenti stessi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è uno dei fabbisogni biologici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quale fabbisogno biologico fornisce il primo gruppo della piramide alimentare?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quanto può durare di media la digestione?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quando mangiamo abbiamo un rilascio di .... che è un ormone che favorisce i depositi dell'energia introdotta con il cibo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educazione alimentare</dc:title>
  <dcterms:created xsi:type="dcterms:W3CDTF">2021-10-11T06:00:59Z</dcterms:created>
  <dcterms:modified xsi:type="dcterms:W3CDTF">2021-10-11T06:00:59Z</dcterms:modified>
</cp:coreProperties>
</file>