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edward scissorhands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inventor    </w:t>
      </w:r>
      <w:r>
        <w:t xml:space="preserve">   protection    </w:t>
      </w:r>
      <w:r>
        <w:t xml:space="preserve">   truth    </w:t>
      </w:r>
      <w:r>
        <w:t xml:space="preserve">   obedience    </w:t>
      </w:r>
      <w:r>
        <w:t xml:space="preserve">   love    </w:t>
      </w:r>
      <w:r>
        <w:t xml:space="preserve">   friendship    </w:t>
      </w:r>
      <w:r>
        <w:t xml:space="preserve">   themes    </w:t>
      </w:r>
      <w:r>
        <w:t xml:space="preserve">   fairytale    </w:t>
      </w:r>
      <w:r>
        <w:t xml:space="preserve">   gothic    </w:t>
      </w:r>
      <w:r>
        <w:t xml:space="preserve">   tragedy    </w:t>
      </w:r>
      <w:r>
        <w:t xml:space="preserve">   honesty    </w:t>
      </w:r>
      <w:r>
        <w:t xml:space="preserve">   normal    </w:t>
      </w:r>
      <w:r>
        <w:t xml:space="preserve">   resilience    </w:t>
      </w:r>
      <w:r>
        <w:t xml:space="preserve">   stereotype    </w:t>
      </w:r>
      <w:r>
        <w:t xml:space="preserve">   difference    </w:t>
      </w:r>
      <w:r>
        <w:t xml:space="preserve">   welcome    </w:t>
      </w:r>
      <w:r>
        <w:t xml:space="preserve">   tolerance    </w:t>
      </w:r>
      <w:r>
        <w:t xml:space="preserve">   conformity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scissorhands</dc:title>
  <dcterms:created xsi:type="dcterms:W3CDTF">2021-10-11T06:00:07Z</dcterms:created>
  <dcterms:modified xsi:type="dcterms:W3CDTF">2021-10-11T06:00:07Z</dcterms:modified>
</cp:coreProperties>
</file>