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"ee" Sound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asleep    </w:t>
      </w:r>
      <w:r>
        <w:t xml:space="preserve">   bleed    </w:t>
      </w:r>
      <w:r>
        <w:t xml:space="preserve">   cheese    </w:t>
      </w:r>
      <w:r>
        <w:t xml:space="preserve">   creep    </w:t>
      </w:r>
      <w:r>
        <w:t xml:space="preserve">   feed    </w:t>
      </w:r>
      <w:r>
        <w:t xml:space="preserve">   feet    </w:t>
      </w:r>
      <w:r>
        <w:t xml:space="preserve">   freeze    </w:t>
      </w:r>
      <w:r>
        <w:t xml:space="preserve">   geese    </w:t>
      </w:r>
      <w:r>
        <w:t xml:space="preserve">   greed    </w:t>
      </w:r>
      <w:r>
        <w:t xml:space="preserve">   green    </w:t>
      </w:r>
      <w:r>
        <w:t xml:space="preserve">   need    </w:t>
      </w:r>
      <w:r>
        <w:t xml:space="preserve">   reed    </w:t>
      </w:r>
      <w:r>
        <w:t xml:space="preserve">   reef    </w:t>
      </w:r>
      <w:r>
        <w:t xml:space="preserve">   seed    </w:t>
      </w:r>
      <w:r>
        <w:t xml:space="preserve">   sheep    </w:t>
      </w:r>
      <w:r>
        <w:t xml:space="preserve">   sheet    </w:t>
      </w:r>
      <w:r>
        <w:t xml:space="preserve">   sleep    </w:t>
      </w:r>
      <w:r>
        <w:t xml:space="preserve">   steep    </w:t>
      </w:r>
      <w:r>
        <w:t xml:space="preserve">   sweet    </w:t>
      </w:r>
      <w:r>
        <w:t xml:space="preserve">   teeth    </w:t>
      </w:r>
      <w:r>
        <w:t xml:space="preserve">   tree    </w:t>
      </w:r>
      <w:r>
        <w:t xml:space="preserve">   weed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"ee" Sound </dc:title>
  <dcterms:created xsi:type="dcterms:W3CDTF">2021-10-10T23:51:45Z</dcterms:created>
  <dcterms:modified xsi:type="dcterms:W3CDTF">2021-10-10T23:51:45Z</dcterms:modified>
</cp:coreProperties>
</file>