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sweet    </w:t>
      </w:r>
      <w:r>
        <w:t xml:space="preserve">   peep    </w:t>
      </w:r>
      <w:r>
        <w:t xml:space="preserve">   queen    </w:t>
      </w:r>
      <w:r>
        <w:t xml:space="preserve">   creep    </w:t>
      </w:r>
      <w:r>
        <w:t xml:space="preserve">   feet    </w:t>
      </w:r>
      <w:r>
        <w:t xml:space="preserve">   green    </w:t>
      </w:r>
      <w:r>
        <w:t xml:space="preserve">   meet    </w:t>
      </w:r>
      <w:r>
        <w:t xml:space="preserve">   feel    </w:t>
      </w:r>
      <w:r>
        <w:t xml:space="preserve">   sheep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Words</dc:title>
  <dcterms:created xsi:type="dcterms:W3CDTF">2021-10-11T05:59:44Z</dcterms:created>
  <dcterms:modified xsi:type="dcterms:W3CDTF">2021-10-11T05:59:44Z</dcterms:modified>
</cp:coreProperties>
</file>