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ee, ai, oa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fleet    </w:t>
      </w:r>
      <w:r>
        <w:t xml:space="preserve">   meet    </w:t>
      </w:r>
      <w:r>
        <w:t xml:space="preserve">   sail    </w:t>
      </w:r>
      <w:r>
        <w:t xml:space="preserve">   rail    </w:t>
      </w:r>
      <w:r>
        <w:t xml:space="preserve">   moat    </w:t>
      </w:r>
      <w:r>
        <w:t xml:space="preserve">   float    </w:t>
      </w:r>
      <w:r>
        <w:t xml:space="preserve">   boat    </w:t>
      </w:r>
      <w:r>
        <w:t xml:space="preserve">   coat    </w:t>
      </w:r>
      <w:r>
        <w:t xml:space="preserve">   jeep    </w:t>
      </w:r>
      <w:r>
        <w:t xml:space="preserve">   feet    </w:t>
      </w:r>
      <w:r>
        <w:t xml:space="preserve">   deep    </w:t>
      </w:r>
      <w:r>
        <w:t xml:space="preserve">   fail    </w:t>
      </w:r>
      <w:r>
        <w:t xml:space="preserve">   bail    </w:t>
      </w:r>
      <w:r>
        <w:t xml:space="preserve">   bait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ee, ai, oa sounds</dc:title>
  <dcterms:created xsi:type="dcterms:W3CDTF">2021-10-11T06:00:39Z</dcterms:created>
  <dcterms:modified xsi:type="dcterms:W3CDTF">2021-10-11T06:00:39Z</dcterms:modified>
</cp:coreProperties>
</file>