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'ee' and 'ay'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playground    </w:t>
      </w:r>
      <w:r>
        <w:t xml:space="preserve">   clay    </w:t>
      </w:r>
      <w:r>
        <w:t xml:space="preserve">   sleep    </w:t>
      </w:r>
      <w:r>
        <w:t xml:space="preserve">   crayon    </w:t>
      </w:r>
      <w:r>
        <w:t xml:space="preserve">   way    </w:t>
      </w:r>
      <w:r>
        <w:t xml:space="preserve">   day    </w:t>
      </w:r>
      <w:r>
        <w:t xml:space="preserve">   stay    </w:t>
      </w:r>
      <w:r>
        <w:t xml:space="preserve">   play    </w:t>
      </w:r>
      <w:r>
        <w:t xml:space="preserve">   sheep    </w:t>
      </w:r>
      <w:r>
        <w:t xml:space="preserve">   see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'ee' and 'ay' words</dc:title>
  <dcterms:created xsi:type="dcterms:W3CDTF">2021-10-10T23:49:34Z</dcterms:created>
  <dcterms:modified xsi:type="dcterms:W3CDTF">2021-10-10T23:49:34Z</dcterms:modified>
</cp:coreProperties>
</file>