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 and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sleep    </w:t>
      </w:r>
      <w:r>
        <w:t xml:space="preserve">   sweep    </w:t>
      </w:r>
      <w:r>
        <w:t xml:space="preserve">   deep    </w:t>
      </w:r>
      <w:r>
        <w:t xml:space="preserve">   reef    </w:t>
      </w:r>
      <w:r>
        <w:t xml:space="preserve">   squeese    </w:t>
      </w:r>
      <w:r>
        <w:t xml:space="preserve">   teeth    </w:t>
      </w:r>
      <w:r>
        <w:t xml:space="preserve">   speed    </w:t>
      </w:r>
      <w:r>
        <w:t xml:space="preserve">   keep    </w:t>
      </w:r>
      <w:r>
        <w:t xml:space="preserve">   feed    </w:t>
      </w:r>
      <w:r>
        <w:t xml:space="preserve">   need    </w:t>
      </w:r>
      <w:r>
        <w:t xml:space="preserve">   jeep    </w:t>
      </w:r>
      <w:r>
        <w:t xml:space="preserve">   sheep    </w:t>
      </w:r>
      <w:r>
        <w:t xml:space="preserve">   bee    </w:t>
      </w:r>
      <w:r>
        <w:t xml:space="preserve">   seed    </w:t>
      </w:r>
      <w:r>
        <w:t xml:space="preserve">   queen    </w:t>
      </w:r>
      <w:r>
        <w:t xml:space="preserve">   see    </w:t>
      </w:r>
      <w:r>
        <w:t xml:space="preserve">   tree    </w:t>
      </w:r>
      <w:r>
        <w:t xml:space="preserve">   free    </w:t>
      </w:r>
      <w:r>
        <w:t xml:space="preserve">   sweet    </w:t>
      </w:r>
      <w:r>
        <w:t xml:space="preserve">   street    </w:t>
      </w:r>
      <w:r>
        <w:t xml:space="preserve">   greet    </w:t>
      </w:r>
      <w:r>
        <w:t xml:space="preserve">   meet    </w:t>
      </w:r>
      <w:r>
        <w:t xml:space="preserve">   feet    </w:t>
      </w:r>
      <w:r>
        <w:t xml:space="preserve">   sea    </w:t>
      </w:r>
      <w:r>
        <w:t xml:space="preserve">   each    </w:t>
      </w:r>
      <w:r>
        <w:t xml:space="preserve">   clean    </w:t>
      </w:r>
      <w:r>
        <w:t xml:space="preserve">   bean    </w:t>
      </w:r>
      <w:r>
        <w:t xml:space="preserve">   leap    </w:t>
      </w:r>
      <w:r>
        <w:t xml:space="preserve">   pea    </w:t>
      </w:r>
      <w:r>
        <w:t xml:space="preserve">   team    </w:t>
      </w:r>
      <w:r>
        <w:t xml:space="preserve">   cream    </w:t>
      </w:r>
      <w:r>
        <w:t xml:space="preserve">   read    </w:t>
      </w:r>
      <w:r>
        <w:t xml:space="preserve">   teach    </w:t>
      </w:r>
      <w:r>
        <w:t xml:space="preserve">   dream    </w:t>
      </w:r>
      <w:r>
        <w:t xml:space="preserve">   tea    </w:t>
      </w:r>
      <w:r>
        <w:t xml:space="preserve">   leaf    </w:t>
      </w:r>
      <w:r>
        <w:t xml:space="preserve">   beach    </w:t>
      </w:r>
      <w:r>
        <w:t xml:space="preserve">   steam    </w:t>
      </w:r>
      <w:r>
        <w:t xml:space="preserve">   seal    </w:t>
      </w:r>
      <w:r>
        <w:t xml:space="preserve">   peach    </w:t>
      </w:r>
      <w:r>
        <w:t xml:space="preserve">   wheat    </w:t>
      </w:r>
      <w:r>
        <w:t xml:space="preserve">   treat    </w:t>
      </w:r>
      <w:r>
        <w:t xml:space="preserve">   eat    </w:t>
      </w:r>
      <w:r>
        <w:t xml:space="preserve">   cheat    </w:t>
      </w:r>
      <w:r>
        <w:t xml:space="preserve">   seat    </w:t>
      </w:r>
      <w:r>
        <w:t xml:space="preserve">   neat    </w:t>
      </w:r>
      <w:r>
        <w:t xml:space="preserve">   meat    </w:t>
      </w:r>
      <w:r>
        <w:t xml:space="preserve">   heat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and ea</dc:title>
  <dcterms:created xsi:type="dcterms:W3CDTF">2021-10-11T06:00:28Z</dcterms:created>
  <dcterms:modified xsi:type="dcterms:W3CDTF">2021-10-11T06:00:28Z</dcterms:modified>
</cp:coreProperties>
</file>