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ee and ea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Lots of adults like to have a cup of this in the morning.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do something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drive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flying bird.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are trying to creep up on someone.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part of your body is on your leg.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is boiling you will see .......... coming from it because of the heat.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Ms Miranda is a 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get a cut on your arm it will........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make flour.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and another person have the same opinion so you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have to stretch to grab an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lose your voice you can't 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and ea Crossword</dc:title>
  <dcterms:created xsi:type="dcterms:W3CDTF">2021-10-11T05:59:55Z</dcterms:created>
  <dcterms:modified xsi:type="dcterms:W3CDTF">2021-10-11T05:59:55Z</dcterms:modified>
</cp:coreProperties>
</file>