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 and ea R-Controlled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cattle or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nasty face expression, showing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fast mammals, the males usually have antler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shout of encouragement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your own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in the back; the rear of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off, or something steep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steer    </w:t>
      </w:r>
      <w:r>
        <w:t xml:space="preserve">   sneer    </w:t>
      </w:r>
      <w:r>
        <w:t xml:space="preserve">   peer    </w:t>
      </w:r>
      <w:r>
        <w:t xml:space="preserve">   cheer    </w:t>
      </w:r>
      <w:r>
        <w:t xml:space="preserve">   fear    </w:t>
      </w:r>
      <w:r>
        <w:t xml:space="preserve">   rear    </w:t>
      </w:r>
      <w:r>
        <w:t xml:space="preserve">   near    </w:t>
      </w:r>
      <w:r>
        <w:t xml:space="preserve">   year    </w:t>
      </w:r>
      <w:r>
        <w:t xml:space="preserve">   shear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R-Controlled Digraphs</dc:title>
  <dcterms:created xsi:type="dcterms:W3CDTF">2021-10-11T06:00:53Z</dcterms:created>
  <dcterms:modified xsi:type="dcterms:W3CDTF">2021-10-11T06:00:53Z</dcterms:modified>
</cp:coreProperties>
</file>