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'ee' and 'ea'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can swim in this at the beach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that you might climb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drink made from leaves and hot water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small insect that might be found on a cat or a dog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Part of our body that helps us bend our legs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black and yellow stripped insect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number that comes after two but beofre four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you dont pay for an item, it is 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 use our eyes to do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small green vegetable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'ee' and 'ea' words</dc:title>
  <dcterms:created xsi:type="dcterms:W3CDTF">2021-10-10T23:49:04Z</dcterms:created>
  <dcterms:modified xsi:type="dcterms:W3CDTF">2021-10-10T23:49:04Z</dcterms:modified>
</cp:coreProperties>
</file>