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ee and 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your skin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this to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important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happens when I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kind of looks like an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house is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Carnivores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playground, I will         my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pirates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are</w:t>
            </w:r>
          </w:p>
        </w:tc>
      </w:tr>
    </w:tbl>
    <w:p>
      <w:pPr>
        <w:pStyle w:val="WordBankMedium"/>
      </w:pPr>
      <w:r>
        <w:t xml:space="preserve">   Street    </w:t>
      </w:r>
      <w:r>
        <w:t xml:space="preserve">   Beat    </w:t>
      </w:r>
      <w:r>
        <w:t xml:space="preserve">   Beard    </w:t>
      </w:r>
      <w:r>
        <w:t xml:space="preserve">   Feel    </w:t>
      </w:r>
      <w:r>
        <w:t xml:space="preserve">   Deer    </w:t>
      </w:r>
      <w:r>
        <w:t xml:space="preserve">   Feet    </w:t>
      </w:r>
      <w:r>
        <w:t xml:space="preserve">   Teeth    </w:t>
      </w:r>
      <w:r>
        <w:t xml:space="preserve">   Beans    </w:t>
      </w:r>
      <w:r>
        <w:t xml:space="preserve">   Dream    </w:t>
      </w:r>
      <w:r>
        <w:t xml:space="preserve">   Meat    </w:t>
      </w:r>
      <w:r>
        <w:t xml:space="preserve">   Meet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words</dc:title>
  <dcterms:created xsi:type="dcterms:W3CDTF">2021-10-11T05:59:51Z</dcterms:created>
  <dcterms:modified xsi:type="dcterms:W3CDTF">2021-10-11T05:59:51Z</dcterms:modified>
</cp:coreProperties>
</file>