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ee e ea ey 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Australian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popular sports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this to unlock the front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swim here in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enjoy doing this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has a trunck, branches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charge of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e ea ey y words</dc:title>
  <dcterms:created xsi:type="dcterms:W3CDTF">2021-10-11T05:59:46Z</dcterms:created>
  <dcterms:modified xsi:type="dcterms:W3CDTF">2021-10-11T05:59:46Z</dcterms:modified>
</cp:coreProperties>
</file>