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e 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many    </w:t>
      </w:r>
      <w:r>
        <w:t xml:space="preserve">   any    </w:t>
      </w:r>
      <w:r>
        <w:t xml:space="preserve">   beach    </w:t>
      </w:r>
      <w:r>
        <w:t xml:space="preserve">   three    </w:t>
      </w:r>
      <w:r>
        <w:t xml:space="preserve">   read    </w:t>
      </w:r>
      <w:r>
        <w:t xml:space="preserve">   each    </w:t>
      </w:r>
      <w:r>
        <w:t xml:space="preserve">   eat    </w:t>
      </w:r>
      <w:r>
        <w:t xml:space="preserve">   sea    </w:t>
      </w:r>
      <w:r>
        <w:t xml:space="preserve">   tree    </w:t>
      </w:r>
      <w:r>
        <w:t xml:space="preserve">   been    </w:t>
      </w:r>
      <w:r>
        <w:t xml:space="preserve">   see    </w:t>
      </w:r>
      <w:r>
        <w:t xml:space="preserve">   she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e ea word search</dc:title>
  <dcterms:created xsi:type="dcterms:W3CDTF">2021-10-11T06:00:16Z</dcterms:created>
  <dcterms:modified xsi:type="dcterms:W3CDTF">2021-10-11T06:00:16Z</dcterms:modified>
</cp:coreProperties>
</file>