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ee, ea and ey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honey    </w:t>
      </w:r>
      <w:r>
        <w:t xml:space="preserve">   money    </w:t>
      </w:r>
      <w:r>
        <w:t xml:space="preserve">   least    </w:t>
      </w:r>
      <w:r>
        <w:t xml:space="preserve">   treat    </w:t>
      </w:r>
      <w:r>
        <w:t xml:space="preserve">   read    </w:t>
      </w:r>
      <w:r>
        <w:t xml:space="preserve">   beach    </w:t>
      </w:r>
      <w:r>
        <w:t xml:space="preserve">   queen    </w:t>
      </w:r>
      <w:r>
        <w:t xml:space="preserve">   stream    </w:t>
      </w:r>
      <w:r>
        <w:t xml:space="preserve">   sheep    </w:t>
      </w:r>
      <w:r>
        <w:t xml:space="preserve">   cream    </w:t>
      </w:r>
      <w:r>
        <w:t xml:space="preserve">   street    </w:t>
      </w:r>
      <w:r>
        <w:t xml:space="preserve">   green    </w:t>
      </w:r>
      <w:r>
        <w:t xml:space="preserve">   reach    </w:t>
      </w:r>
      <w:r>
        <w:t xml:space="preserve">   sleep    </w:t>
      </w:r>
      <w:r>
        <w:t xml:space="preserve">   clean    </w:t>
      </w:r>
      <w:r>
        <w:t xml:space="preserve">   each    </w:t>
      </w:r>
      <w:r>
        <w:t xml:space="preserve">   deep    </w:t>
      </w:r>
      <w:r>
        <w:t xml:space="preserve">   tea    </w:t>
      </w:r>
      <w:r>
        <w:t xml:space="preserve">   need    </w:t>
      </w:r>
      <w:r>
        <w:t xml:space="preserve">   beef    </w:t>
      </w:r>
      <w:r>
        <w:t xml:space="preserve">   sea    </w:t>
      </w:r>
      <w:r>
        <w:t xml:space="preserve">   see    </w:t>
      </w:r>
      <w:r>
        <w:t xml:space="preserve">   leaf    </w:t>
      </w:r>
      <w:r>
        <w:t xml:space="preserve">   eat    </w:t>
      </w:r>
      <w:r>
        <w:t xml:space="preserve">   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ee, ea and ey word search</dc:title>
  <dcterms:created xsi:type="dcterms:W3CDTF">2021-10-11T05:59:33Z</dcterms:created>
  <dcterms:modified xsi:type="dcterms:W3CDTF">2021-10-11T05:59:33Z</dcterms:modified>
</cp:coreProperties>
</file>