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'ee' 'ea'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cheap    </w:t>
      </w:r>
      <w:r>
        <w:t xml:space="preserve">   leave    </w:t>
      </w:r>
      <w:r>
        <w:t xml:space="preserve">   screamed    </w:t>
      </w:r>
      <w:r>
        <w:t xml:space="preserve">   jeans    </w:t>
      </w:r>
      <w:r>
        <w:t xml:space="preserve">   keen    </w:t>
      </w:r>
      <w:r>
        <w:t xml:space="preserve">   cheese    </w:t>
      </w:r>
      <w:r>
        <w:t xml:space="preserve">   clean    </w:t>
      </w:r>
      <w:r>
        <w:t xml:space="preserve">   sweet    </w:t>
      </w:r>
      <w:r>
        <w:t xml:space="preserve">   teased    </w:t>
      </w:r>
      <w:r>
        <w:t xml:space="preserve">   sheep    </w:t>
      </w:r>
      <w:r>
        <w:t xml:space="preserve">   cream    </w:t>
      </w:r>
      <w:r>
        <w:t xml:space="preserve">   teeth    </w:t>
      </w:r>
      <w:r>
        <w:t xml:space="preserve">   eel    </w:t>
      </w:r>
      <w:r>
        <w:t xml:space="preserve">   flea    </w:t>
      </w:r>
      <w:r>
        <w:t xml:space="preserve">   greedy    </w:t>
      </w:r>
      <w:r>
        <w:t xml:space="preserve">   beans    </w:t>
      </w:r>
      <w:r>
        <w:t xml:space="preserve">   tree    </w:t>
      </w:r>
      <w:r>
        <w:t xml:space="preserve">   seal    </w:t>
      </w:r>
      <w:r>
        <w:t xml:space="preserve">   bee    </w:t>
      </w:r>
      <w:r>
        <w:t xml:space="preserve">   please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'ee' 'ea' words </dc:title>
  <dcterms:created xsi:type="dcterms:W3CDTF">2021-10-10T23:48:24Z</dcterms:created>
  <dcterms:modified xsi:type="dcterms:W3CDTF">2021-10-10T23:48:24Z</dcterms:modified>
</cp:coreProperties>
</file>