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ee, ea, y, ey,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    </w:t>
      </w:r>
      <w:r>
        <w:t xml:space="preserve">   been    </w:t>
      </w:r>
      <w:r>
        <w:t xml:space="preserve">   donkey    </w:t>
      </w:r>
      <w:r>
        <w:t xml:space="preserve">   dream    </w:t>
      </w:r>
      <w:r>
        <w:t xml:space="preserve">   funny    </w:t>
      </w:r>
      <w:r>
        <w:t xml:space="preserve">   green    </w:t>
      </w:r>
      <w:r>
        <w:t xml:space="preserve">   heat    </w:t>
      </w:r>
      <w:r>
        <w:t xml:space="preserve">   key    </w:t>
      </w:r>
      <w:r>
        <w:t xml:space="preserve">   me    </w:t>
      </w:r>
      <w:r>
        <w:t xml:space="preserve">   meet    </w:t>
      </w:r>
      <w:r>
        <w:t xml:space="preserve">   money    </w:t>
      </w:r>
      <w:r>
        <w:t xml:space="preserve">   rainy    </w:t>
      </w:r>
      <w:r>
        <w:t xml:space="preserve">   seat    </w:t>
      </w:r>
      <w:r>
        <w:t xml:space="preserve">   seed    </w:t>
      </w:r>
      <w:r>
        <w:t xml:space="preserve">   she    </w:t>
      </w:r>
      <w:r>
        <w:t xml:space="preserve">   silly    </w:t>
      </w:r>
      <w:r>
        <w:t xml:space="preserve">   sunny    </w:t>
      </w:r>
      <w:r>
        <w:t xml:space="preserve">   these    </w:t>
      </w:r>
      <w:r>
        <w:t xml:space="preserve">   three    </w:t>
      </w:r>
      <w:r>
        <w:t xml:space="preserve">   treat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 ea, y, ey, e</dc:title>
  <dcterms:created xsi:type="dcterms:W3CDTF">2021-10-11T06:00:52Z</dcterms:created>
  <dcterms:modified xsi:type="dcterms:W3CDTF">2021-10-11T06:00:52Z</dcterms:modified>
</cp:coreProperties>
</file>